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71" w:rsidRDefault="00FE7430" w:rsidP="006E663C">
      <w:pPr>
        <w:ind w:right="990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 xml:space="preserve">             </w:t>
      </w:r>
      <w:r w:rsidR="006E663C">
        <w:rPr>
          <w:noProof/>
          <w:lang w:val="en-GB" w:eastAsia="en-GB"/>
        </w:rPr>
        <w:drawing>
          <wp:inline distT="0" distB="0" distL="0" distR="0" wp14:anchorId="0A5160F5" wp14:editId="740D38CD">
            <wp:extent cx="1095375" cy="1047750"/>
            <wp:effectExtent l="0" t="0" r="9525" b="0"/>
            <wp:docPr id="2" name="Picture 2" descr="A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71" w:rsidRDefault="00FE6271" w:rsidP="00FE7430">
      <w:pPr>
        <w:ind w:right="990"/>
        <w:jc w:val="center"/>
        <w:rPr>
          <w:rFonts w:asciiTheme="majorBidi" w:hAnsiTheme="majorBidi" w:cstheme="majorBidi"/>
          <w:b/>
          <w:sz w:val="28"/>
          <w:szCs w:val="28"/>
          <w:rtl/>
        </w:rPr>
      </w:pPr>
    </w:p>
    <w:p w:rsidR="00147FAA" w:rsidRDefault="00147FAA" w:rsidP="00FE7430">
      <w:pPr>
        <w:ind w:right="990"/>
        <w:jc w:val="center"/>
        <w:rPr>
          <w:rFonts w:asciiTheme="majorBidi" w:hAnsiTheme="majorBidi" w:cstheme="majorBidi"/>
          <w:b/>
          <w:sz w:val="28"/>
          <w:szCs w:val="28"/>
          <w:rtl/>
        </w:rPr>
      </w:pPr>
    </w:p>
    <w:p w:rsidR="00FE6271" w:rsidRDefault="00A22D7A" w:rsidP="00FE627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22D7A"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r w:rsidR="00FE627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ورشة عمل توعوية حول </w:t>
      </w:r>
    </w:p>
    <w:p w:rsidR="00A22D7A" w:rsidRPr="00A22D7A" w:rsidRDefault="00FE6271" w:rsidP="00FE627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متطلبات شهادة الحلال السعودية </w:t>
      </w:r>
      <w:r w:rsidR="00A22D7A" w:rsidRPr="00A22D7A"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</w:p>
    <w:p w:rsidR="00A22D7A" w:rsidRDefault="00A22D7A" w:rsidP="00196D8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</w:t>
      </w:r>
      <w:r w:rsidR="00FE627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وم ا</w:t>
      </w:r>
      <w:r w:rsidR="00196D8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لاثنين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الموافق </w:t>
      </w:r>
      <w:r w:rsidR="00196D8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/</w:t>
      </w:r>
      <w:r w:rsidR="00196D8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9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/2025</w:t>
      </w:r>
    </w:p>
    <w:tbl>
      <w:tblPr>
        <w:tblStyle w:val="GridTable4-Accent2"/>
        <w:tblpPr w:leftFromText="180" w:rightFromText="180" w:vertAnchor="text" w:horzAnchor="margin" w:tblpY="390"/>
        <w:bidiVisual/>
        <w:tblW w:w="9086" w:type="dxa"/>
        <w:tblLook w:val="04A0" w:firstRow="1" w:lastRow="0" w:firstColumn="1" w:lastColumn="0" w:noHBand="0" w:noVBand="1"/>
      </w:tblPr>
      <w:tblGrid>
        <w:gridCol w:w="1976"/>
        <w:gridCol w:w="7110"/>
      </w:tblGrid>
      <w:tr w:rsidR="00FE7430" w:rsidTr="0007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Pr="00126E09" w:rsidRDefault="00FE7430" w:rsidP="00FE7430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26E09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الوقت</w:t>
            </w:r>
          </w:p>
        </w:tc>
        <w:tc>
          <w:tcPr>
            <w:tcW w:w="7110" w:type="dxa"/>
          </w:tcPr>
          <w:p w:rsidR="00FE7430" w:rsidRPr="00126E09" w:rsidRDefault="00FE7430" w:rsidP="00FE74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126E0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النشاط</w:t>
            </w:r>
          </w:p>
        </w:tc>
      </w:tr>
      <w:tr w:rsidR="00FE7430" w:rsidTr="00DB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FE6271" w:rsidP="00FE627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09</w:t>
            </w:r>
            <w:r w:rsidR="00FE7430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3</w:t>
            </w:r>
            <w:r w:rsidR="00FE7430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0 </w:t>
            </w:r>
            <w:r w:rsidR="00FE7430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–</w:t>
            </w:r>
            <w:r w:rsidR="00FE7430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10: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0</w:t>
            </w:r>
            <w:r w:rsidR="00FE7430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0 </w:t>
            </w:r>
          </w:p>
        </w:tc>
        <w:tc>
          <w:tcPr>
            <w:tcW w:w="7110" w:type="dxa"/>
          </w:tcPr>
          <w:p w:rsidR="00FE7430" w:rsidRDefault="00FE7430" w:rsidP="00FE74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التسجيل </w:t>
            </w:r>
          </w:p>
        </w:tc>
      </w:tr>
      <w:tr w:rsidR="00FE7430" w:rsidTr="00DB107A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FE6271" w:rsidP="0007410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10:00</w:t>
            </w:r>
            <w:r w:rsidR="00FE74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E7430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FE74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74104">
              <w:rPr>
                <w:rFonts w:asciiTheme="majorBidi" w:hAnsiTheme="majorBidi" w:cstheme="majorBidi"/>
                <w:sz w:val="28"/>
                <w:szCs w:val="28"/>
              </w:rPr>
              <w:t>10:15</w:t>
            </w:r>
            <w:r w:rsidR="00FE74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0" w:type="dxa"/>
          </w:tcPr>
          <w:p w:rsidR="00FE7430" w:rsidRDefault="00FE6271" w:rsidP="00FE6271">
            <w:pPr>
              <w:pStyle w:val="ListParagraph"/>
              <w:bidi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كلمات افتتاحية : </w:t>
            </w:r>
            <w:r w:rsidR="00FE7430" w:rsidRPr="00FE6271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196D83" w:rsidRDefault="00196D83" w:rsidP="00196D83">
            <w:pPr>
              <w:pStyle w:val="ListParagraph"/>
              <w:numPr>
                <w:ilvl w:val="0"/>
                <w:numId w:val="1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كلمة غرفة صناعة عمان </w:t>
            </w:r>
          </w:p>
          <w:p w:rsidR="00196D83" w:rsidRDefault="00196D83" w:rsidP="00196D83">
            <w:pPr>
              <w:pStyle w:val="ListParagraph"/>
              <w:numPr>
                <w:ilvl w:val="0"/>
                <w:numId w:val="1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كلمة ممثل المركز السعودي للحلال </w:t>
            </w:r>
          </w:p>
          <w:p w:rsidR="00196D83" w:rsidRPr="00FE6271" w:rsidRDefault="00196D83" w:rsidP="00196D83">
            <w:pPr>
              <w:pStyle w:val="ListParagraph"/>
              <w:numPr>
                <w:ilvl w:val="0"/>
                <w:numId w:val="1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كلمة ممثل شركة جلفتك </w:t>
            </w:r>
          </w:p>
        </w:tc>
      </w:tr>
      <w:tr w:rsidR="00FE7430" w:rsidTr="00DB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FE6271" w:rsidP="0007410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10:</w:t>
            </w:r>
            <w:r w:rsidR="00074104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  <w:r w:rsidR="00FE74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E7430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FE74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74104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="00074104">
              <w:rPr>
                <w:rFonts w:asciiTheme="majorBidi" w:hAnsiTheme="majorBidi" w:cstheme="majorBidi" w:hint="cs"/>
                <w:sz w:val="28"/>
                <w:szCs w:val="28"/>
                <w:rtl/>
              </w:rPr>
              <w:t>45</w:t>
            </w:r>
          </w:p>
        </w:tc>
        <w:tc>
          <w:tcPr>
            <w:tcW w:w="7110" w:type="dxa"/>
          </w:tcPr>
          <w:p w:rsidR="00FE7430" w:rsidRDefault="00074104" w:rsidP="00FE74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تقديمي حول إجراءات ومتطلبات مركز الحلال السعودي وآليات الاعتراف بشهادات الحلال</w:t>
            </w:r>
            <w:r w:rsidR="00F1283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يقدمه ممثل المركز السعودي للحلال</w:t>
            </w:r>
          </w:p>
        </w:tc>
      </w:tr>
      <w:tr w:rsidR="00FE7430" w:rsidTr="00DB107A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4810EB" w:rsidP="0007410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074104"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="00074104">
              <w:rPr>
                <w:rFonts w:asciiTheme="majorBidi" w:hAnsiTheme="majorBidi" w:cstheme="majorBidi" w:hint="cs"/>
                <w:sz w:val="28"/>
                <w:szCs w:val="28"/>
                <w:rtl/>
              </w:rPr>
              <w:t>45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74104"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="00074104"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</w:p>
        </w:tc>
        <w:tc>
          <w:tcPr>
            <w:tcW w:w="7110" w:type="dxa"/>
          </w:tcPr>
          <w:p w:rsidR="00FE7430" w:rsidRDefault="00FE7430" w:rsidP="00FE62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استراحة قهوة </w:t>
            </w:r>
          </w:p>
        </w:tc>
      </w:tr>
      <w:tr w:rsidR="00FE7430" w:rsidTr="00DB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074104" w:rsidP="0007410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  <w:r w:rsidR="004810EB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  <w:r w:rsidR="004810E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4810EB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4810E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12: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</w:p>
        </w:tc>
        <w:tc>
          <w:tcPr>
            <w:tcW w:w="7110" w:type="dxa"/>
          </w:tcPr>
          <w:p w:rsidR="00FE7430" w:rsidRDefault="00FE7430" w:rsidP="00FE74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7410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عرض تقديمي حول مفهوم الحلال ومتطلبات اصدار شهادات الحلال </w:t>
            </w:r>
          </w:p>
          <w:p w:rsidR="00074104" w:rsidRPr="00F1283E" w:rsidRDefault="00F1283E" w:rsidP="00F128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يقدمه </w:t>
            </w:r>
            <w:r w:rsidR="00074104" w:rsidRPr="00F1283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ممثل شركة جلفتك </w:t>
            </w:r>
          </w:p>
        </w:tc>
      </w:tr>
      <w:tr w:rsidR="00FE7430" w:rsidTr="00DB107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FE7430" w:rsidRDefault="00074104" w:rsidP="0007410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12:30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1:30</w:t>
            </w:r>
          </w:p>
        </w:tc>
        <w:tc>
          <w:tcPr>
            <w:tcW w:w="7110" w:type="dxa"/>
          </w:tcPr>
          <w:p w:rsidR="00FE7430" w:rsidRDefault="008E410F" w:rsidP="00FE74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مناقشة عامة وإ</w:t>
            </w:r>
            <w:r w:rsidR="00074104">
              <w:rPr>
                <w:rFonts w:asciiTheme="majorBidi" w:hAnsiTheme="majorBidi" w:cstheme="majorBidi" w:hint="cs"/>
                <w:sz w:val="28"/>
                <w:szCs w:val="28"/>
                <w:rtl/>
              </w:rPr>
              <w:t>جابة استفسارات الحضور</w:t>
            </w:r>
          </w:p>
        </w:tc>
      </w:tr>
    </w:tbl>
    <w:p w:rsidR="00FE7430" w:rsidRPr="00830CE2" w:rsidRDefault="00A22D7A" w:rsidP="00074104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مبنى غرفة صناعة عمان </w:t>
      </w:r>
    </w:p>
    <w:p w:rsidR="00A66430" w:rsidRPr="00FE7430" w:rsidRDefault="00830CE2" w:rsidP="00196D83">
      <w:pPr>
        <w:bidi/>
        <w:ind w:hanging="16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E7430">
        <w:rPr>
          <w:rFonts w:asciiTheme="majorBidi" w:hAnsiTheme="majorBidi" w:cstheme="majorBidi" w:hint="cs"/>
          <w:b/>
          <w:bCs/>
          <w:sz w:val="28"/>
          <w:szCs w:val="28"/>
          <w:rtl/>
        </w:rPr>
        <w:t>ول</w:t>
      </w:r>
      <w:r w:rsidRPr="00FE743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أي استفسار،</w:t>
      </w:r>
      <w:r w:rsidRPr="00FE743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يرجى التواصل على رقم الغرفة 4643301 فرعي 176، 174 </w:t>
      </w:r>
    </w:p>
    <w:sectPr w:rsidR="00A66430" w:rsidRPr="00FE7430" w:rsidSect="006E663C">
      <w:pgSz w:w="12240" w:h="15840"/>
      <w:pgMar w:top="90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17" w:rsidRDefault="00513417" w:rsidP="00CF42FE">
      <w:pPr>
        <w:spacing w:after="0" w:line="240" w:lineRule="auto"/>
      </w:pPr>
      <w:r>
        <w:separator/>
      </w:r>
    </w:p>
  </w:endnote>
  <w:endnote w:type="continuationSeparator" w:id="0">
    <w:p w:rsidR="00513417" w:rsidRDefault="00513417" w:rsidP="00CF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17" w:rsidRDefault="00513417" w:rsidP="00CF42FE">
      <w:pPr>
        <w:spacing w:after="0" w:line="240" w:lineRule="auto"/>
      </w:pPr>
      <w:r>
        <w:separator/>
      </w:r>
    </w:p>
  </w:footnote>
  <w:footnote w:type="continuationSeparator" w:id="0">
    <w:p w:rsidR="00513417" w:rsidRDefault="00513417" w:rsidP="00CF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79220F"/>
    <w:multiLevelType w:val="hybridMultilevel"/>
    <w:tmpl w:val="966C180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3C7D5880"/>
    <w:multiLevelType w:val="hybridMultilevel"/>
    <w:tmpl w:val="BF5A539E"/>
    <w:lvl w:ilvl="0" w:tplc="28E06CFE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32F5"/>
    <w:multiLevelType w:val="hybridMultilevel"/>
    <w:tmpl w:val="979CD8FC"/>
    <w:lvl w:ilvl="0" w:tplc="77266038">
      <w:numFmt w:val="bullet"/>
      <w:lvlText w:val="-"/>
      <w:lvlJc w:val="left"/>
      <w:pPr>
        <w:ind w:left="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2" w15:restartNumberingAfterBreak="0">
    <w:nsid w:val="531F0615"/>
    <w:multiLevelType w:val="hybridMultilevel"/>
    <w:tmpl w:val="3BF4535C"/>
    <w:lvl w:ilvl="0" w:tplc="9DD20DDE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4104"/>
    <w:rsid w:val="000E4318"/>
    <w:rsid w:val="000E4EAA"/>
    <w:rsid w:val="00106A46"/>
    <w:rsid w:val="00117C17"/>
    <w:rsid w:val="00126E09"/>
    <w:rsid w:val="00147FAA"/>
    <w:rsid w:val="0015074B"/>
    <w:rsid w:val="0018292F"/>
    <w:rsid w:val="00196D83"/>
    <w:rsid w:val="00200BE8"/>
    <w:rsid w:val="00204F00"/>
    <w:rsid w:val="002737E0"/>
    <w:rsid w:val="00276D32"/>
    <w:rsid w:val="0029639D"/>
    <w:rsid w:val="002A0769"/>
    <w:rsid w:val="002F5154"/>
    <w:rsid w:val="0030630C"/>
    <w:rsid w:val="00326F90"/>
    <w:rsid w:val="00361BED"/>
    <w:rsid w:val="00432265"/>
    <w:rsid w:val="00461DF7"/>
    <w:rsid w:val="004810EB"/>
    <w:rsid w:val="004E6B43"/>
    <w:rsid w:val="00513417"/>
    <w:rsid w:val="006222E2"/>
    <w:rsid w:val="00632870"/>
    <w:rsid w:val="006E663C"/>
    <w:rsid w:val="00706F1B"/>
    <w:rsid w:val="007933E5"/>
    <w:rsid w:val="00830CE2"/>
    <w:rsid w:val="00832E40"/>
    <w:rsid w:val="00837411"/>
    <w:rsid w:val="008E410F"/>
    <w:rsid w:val="00915EDC"/>
    <w:rsid w:val="00935AF2"/>
    <w:rsid w:val="009E1E0E"/>
    <w:rsid w:val="009E6EFF"/>
    <w:rsid w:val="00A22D7A"/>
    <w:rsid w:val="00A66430"/>
    <w:rsid w:val="00AA1D8D"/>
    <w:rsid w:val="00AE7981"/>
    <w:rsid w:val="00B14DB6"/>
    <w:rsid w:val="00B47730"/>
    <w:rsid w:val="00BD01DE"/>
    <w:rsid w:val="00CB0664"/>
    <w:rsid w:val="00CF42FE"/>
    <w:rsid w:val="00D419CE"/>
    <w:rsid w:val="00DB107A"/>
    <w:rsid w:val="00DC5D17"/>
    <w:rsid w:val="00E20978"/>
    <w:rsid w:val="00E256CA"/>
    <w:rsid w:val="00EC6AFE"/>
    <w:rsid w:val="00EF61CF"/>
    <w:rsid w:val="00F05DDB"/>
    <w:rsid w:val="00F1283E"/>
    <w:rsid w:val="00F70E4F"/>
    <w:rsid w:val="00FC693F"/>
    <w:rsid w:val="00FE6271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BC79176-BB81-4C1F-8D1B-826E3DE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22D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E2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FE743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FE743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C8766E-C5B9-40A9-A046-DC2D1AC7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Mohammad Salahat</cp:lastModifiedBy>
  <cp:revision>2</cp:revision>
  <cp:lastPrinted>2025-09-13T09:01:00Z</cp:lastPrinted>
  <dcterms:created xsi:type="dcterms:W3CDTF">2025-09-13T10:03:00Z</dcterms:created>
  <dcterms:modified xsi:type="dcterms:W3CDTF">2025-09-13T10:03:00Z</dcterms:modified>
  <cp:category/>
</cp:coreProperties>
</file>